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859C" w14:textId="77777777" w:rsidR="00820A8D" w:rsidRDefault="00000000">
      <w:pPr>
        <w:pStyle w:val="Heading1"/>
      </w:pPr>
      <w:r>
        <w:t>Risk Assessment – Bungee Run Hire</w:t>
      </w:r>
    </w:p>
    <w:p w14:paraId="3F8385BE" w14:textId="77777777" w:rsidR="00820A8D" w:rsidRDefault="00000000">
      <w:r>
        <w:t>Activity: Hire and supervised operation of an inflatable Bungee Run.</w:t>
      </w:r>
      <w:r>
        <w:br/>
        <w:t>Equipment: Inflatable, blower(s), anchors, harnesses, bungee cords, RCD.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1711"/>
        <w:gridCol w:w="1719"/>
        <w:gridCol w:w="1725"/>
        <w:gridCol w:w="1712"/>
      </w:tblGrid>
      <w:tr w:rsidR="00820A8D" w14:paraId="1ADD0BE4" w14:textId="77777777">
        <w:tc>
          <w:tcPr>
            <w:tcW w:w="1728" w:type="dxa"/>
          </w:tcPr>
          <w:p w14:paraId="33AE9C39" w14:textId="77777777" w:rsidR="00820A8D" w:rsidRDefault="00000000">
            <w:r>
              <w:t>Hazard</w:t>
            </w:r>
          </w:p>
        </w:tc>
        <w:tc>
          <w:tcPr>
            <w:tcW w:w="1728" w:type="dxa"/>
          </w:tcPr>
          <w:p w14:paraId="4CABF426" w14:textId="77777777" w:rsidR="00820A8D" w:rsidRDefault="00000000">
            <w:r>
              <w:t>Persons at Risk</w:t>
            </w:r>
          </w:p>
        </w:tc>
        <w:tc>
          <w:tcPr>
            <w:tcW w:w="1728" w:type="dxa"/>
          </w:tcPr>
          <w:p w14:paraId="7BC22D8B" w14:textId="77777777" w:rsidR="00820A8D" w:rsidRDefault="00000000">
            <w:r>
              <w:t>Potential Harm</w:t>
            </w:r>
          </w:p>
        </w:tc>
        <w:tc>
          <w:tcPr>
            <w:tcW w:w="1728" w:type="dxa"/>
          </w:tcPr>
          <w:p w14:paraId="635A223C" w14:textId="77777777" w:rsidR="00820A8D" w:rsidRDefault="00000000">
            <w:r>
              <w:t>Control Measures</w:t>
            </w:r>
          </w:p>
        </w:tc>
        <w:tc>
          <w:tcPr>
            <w:tcW w:w="1728" w:type="dxa"/>
          </w:tcPr>
          <w:p w14:paraId="13E031A4" w14:textId="77777777" w:rsidR="00820A8D" w:rsidRDefault="00000000">
            <w:r>
              <w:t>Risk</w:t>
            </w:r>
          </w:p>
        </w:tc>
      </w:tr>
      <w:tr w:rsidR="00820A8D" w14:paraId="056BF6AC" w14:textId="77777777">
        <w:tc>
          <w:tcPr>
            <w:tcW w:w="1728" w:type="dxa"/>
          </w:tcPr>
          <w:p w14:paraId="2D1DDCDB" w14:textId="77777777" w:rsidR="00820A8D" w:rsidRDefault="00000000">
            <w:r>
              <w:t>Manual handling</w:t>
            </w:r>
          </w:p>
        </w:tc>
        <w:tc>
          <w:tcPr>
            <w:tcW w:w="1728" w:type="dxa"/>
          </w:tcPr>
          <w:p w14:paraId="6DAE8BC8" w14:textId="77777777" w:rsidR="00820A8D" w:rsidRDefault="00000000">
            <w:r>
              <w:t>Staff</w:t>
            </w:r>
          </w:p>
        </w:tc>
        <w:tc>
          <w:tcPr>
            <w:tcW w:w="1728" w:type="dxa"/>
          </w:tcPr>
          <w:p w14:paraId="5C3569C5" w14:textId="77777777" w:rsidR="00820A8D" w:rsidRDefault="00000000">
            <w:r>
              <w:t>Strains</w:t>
            </w:r>
          </w:p>
        </w:tc>
        <w:tc>
          <w:tcPr>
            <w:tcW w:w="1728" w:type="dxa"/>
          </w:tcPr>
          <w:p w14:paraId="08279CFC" w14:textId="77777777" w:rsidR="00820A8D" w:rsidRDefault="00000000">
            <w:r>
              <w:t>Team lift; trolley</w:t>
            </w:r>
          </w:p>
        </w:tc>
        <w:tc>
          <w:tcPr>
            <w:tcW w:w="1728" w:type="dxa"/>
          </w:tcPr>
          <w:p w14:paraId="72BE3108" w14:textId="77777777" w:rsidR="00820A8D" w:rsidRDefault="00000000">
            <w:r>
              <w:t>Low</w:t>
            </w:r>
          </w:p>
        </w:tc>
      </w:tr>
      <w:tr w:rsidR="00820A8D" w14:paraId="06317A81" w14:textId="77777777">
        <w:tc>
          <w:tcPr>
            <w:tcW w:w="1728" w:type="dxa"/>
          </w:tcPr>
          <w:p w14:paraId="19E2D437" w14:textId="77777777" w:rsidR="00820A8D" w:rsidRDefault="00000000">
            <w:r>
              <w:t>Incorrect installation</w:t>
            </w:r>
          </w:p>
        </w:tc>
        <w:tc>
          <w:tcPr>
            <w:tcW w:w="1728" w:type="dxa"/>
          </w:tcPr>
          <w:p w14:paraId="2DF41082" w14:textId="77777777" w:rsidR="00820A8D" w:rsidRDefault="00000000">
            <w:r>
              <w:t>Users</w:t>
            </w:r>
          </w:p>
        </w:tc>
        <w:tc>
          <w:tcPr>
            <w:tcW w:w="1728" w:type="dxa"/>
          </w:tcPr>
          <w:p w14:paraId="072A0C7E" w14:textId="77777777" w:rsidR="00820A8D" w:rsidRDefault="00000000">
            <w:r>
              <w:t>Collapse</w:t>
            </w:r>
          </w:p>
        </w:tc>
        <w:tc>
          <w:tcPr>
            <w:tcW w:w="1728" w:type="dxa"/>
          </w:tcPr>
          <w:p w14:paraId="732DF944" w14:textId="77777777" w:rsidR="00820A8D" w:rsidRDefault="00000000">
            <w:r>
              <w:t>Install per manufacturer guidance</w:t>
            </w:r>
          </w:p>
        </w:tc>
        <w:tc>
          <w:tcPr>
            <w:tcW w:w="1728" w:type="dxa"/>
          </w:tcPr>
          <w:p w14:paraId="45C08815" w14:textId="77777777" w:rsidR="00820A8D" w:rsidRDefault="00000000">
            <w:r>
              <w:t>Low</w:t>
            </w:r>
          </w:p>
        </w:tc>
      </w:tr>
      <w:tr w:rsidR="00820A8D" w14:paraId="6AA64A32" w14:textId="77777777">
        <w:tc>
          <w:tcPr>
            <w:tcW w:w="1728" w:type="dxa"/>
          </w:tcPr>
          <w:p w14:paraId="3335576B" w14:textId="77777777" w:rsidR="00820A8D" w:rsidRDefault="00000000">
            <w:r>
              <w:t>Poor anchoring</w:t>
            </w:r>
          </w:p>
        </w:tc>
        <w:tc>
          <w:tcPr>
            <w:tcW w:w="1728" w:type="dxa"/>
          </w:tcPr>
          <w:p w14:paraId="20677253" w14:textId="77777777" w:rsidR="00820A8D" w:rsidRDefault="00000000">
            <w:r>
              <w:t>Users</w:t>
            </w:r>
          </w:p>
        </w:tc>
        <w:tc>
          <w:tcPr>
            <w:tcW w:w="1728" w:type="dxa"/>
          </w:tcPr>
          <w:p w14:paraId="3B999472" w14:textId="77777777" w:rsidR="00820A8D" w:rsidRDefault="00000000">
            <w:r>
              <w:t>Movement</w:t>
            </w:r>
          </w:p>
        </w:tc>
        <w:tc>
          <w:tcPr>
            <w:tcW w:w="1728" w:type="dxa"/>
          </w:tcPr>
          <w:p w14:paraId="0DE0BF65" w14:textId="77777777" w:rsidR="00820A8D" w:rsidRDefault="00000000">
            <w:r>
              <w:t>Secure stakes/ballast; inspect</w:t>
            </w:r>
          </w:p>
        </w:tc>
        <w:tc>
          <w:tcPr>
            <w:tcW w:w="1728" w:type="dxa"/>
          </w:tcPr>
          <w:p w14:paraId="021B4157" w14:textId="77777777" w:rsidR="00820A8D" w:rsidRDefault="00000000">
            <w:r>
              <w:t>Low</w:t>
            </w:r>
          </w:p>
        </w:tc>
      </w:tr>
      <w:tr w:rsidR="00820A8D" w14:paraId="4DDF09D5" w14:textId="77777777">
        <w:tc>
          <w:tcPr>
            <w:tcW w:w="1728" w:type="dxa"/>
          </w:tcPr>
          <w:p w14:paraId="087944B9" w14:textId="77777777" w:rsidR="00820A8D" w:rsidRDefault="00000000">
            <w:r>
              <w:t>Electrical blower</w:t>
            </w:r>
          </w:p>
        </w:tc>
        <w:tc>
          <w:tcPr>
            <w:tcW w:w="1728" w:type="dxa"/>
          </w:tcPr>
          <w:p w14:paraId="2F4E2E8C" w14:textId="77777777" w:rsidR="00820A8D" w:rsidRDefault="00000000">
            <w:r>
              <w:t>All</w:t>
            </w:r>
          </w:p>
        </w:tc>
        <w:tc>
          <w:tcPr>
            <w:tcW w:w="1728" w:type="dxa"/>
          </w:tcPr>
          <w:p w14:paraId="655C7352" w14:textId="77777777" w:rsidR="00820A8D" w:rsidRDefault="00000000">
            <w:r>
              <w:t>Shock/trips</w:t>
            </w:r>
          </w:p>
        </w:tc>
        <w:tc>
          <w:tcPr>
            <w:tcW w:w="1728" w:type="dxa"/>
          </w:tcPr>
          <w:p w14:paraId="26C0EF0D" w14:textId="77777777" w:rsidR="00820A8D" w:rsidRDefault="00000000">
            <w:r>
              <w:t>PAT, RCD, cable covers</w:t>
            </w:r>
          </w:p>
        </w:tc>
        <w:tc>
          <w:tcPr>
            <w:tcW w:w="1728" w:type="dxa"/>
          </w:tcPr>
          <w:p w14:paraId="529F8C87" w14:textId="77777777" w:rsidR="00820A8D" w:rsidRDefault="00000000">
            <w:r>
              <w:t>Low</w:t>
            </w:r>
          </w:p>
        </w:tc>
      </w:tr>
      <w:tr w:rsidR="00820A8D" w14:paraId="60F20FE7" w14:textId="77777777">
        <w:tc>
          <w:tcPr>
            <w:tcW w:w="1728" w:type="dxa"/>
          </w:tcPr>
          <w:p w14:paraId="008914B6" w14:textId="77777777" w:rsidR="00820A8D" w:rsidRDefault="00000000">
            <w:r>
              <w:t>Trips entering/exiting</w:t>
            </w:r>
          </w:p>
        </w:tc>
        <w:tc>
          <w:tcPr>
            <w:tcW w:w="1728" w:type="dxa"/>
          </w:tcPr>
          <w:p w14:paraId="25EC45E9" w14:textId="77777777" w:rsidR="00820A8D" w:rsidRDefault="00000000">
            <w:r>
              <w:t>Users</w:t>
            </w:r>
          </w:p>
        </w:tc>
        <w:tc>
          <w:tcPr>
            <w:tcW w:w="1728" w:type="dxa"/>
          </w:tcPr>
          <w:p w14:paraId="7442D389" w14:textId="77777777" w:rsidR="00820A8D" w:rsidRDefault="00000000">
            <w:r>
              <w:t>Falls</w:t>
            </w:r>
          </w:p>
        </w:tc>
        <w:tc>
          <w:tcPr>
            <w:tcW w:w="1728" w:type="dxa"/>
          </w:tcPr>
          <w:p w14:paraId="42BA1695" w14:textId="77777777" w:rsidR="00820A8D" w:rsidRDefault="00000000">
            <w:r>
              <w:t>Supervise access</w:t>
            </w:r>
          </w:p>
        </w:tc>
        <w:tc>
          <w:tcPr>
            <w:tcW w:w="1728" w:type="dxa"/>
          </w:tcPr>
          <w:p w14:paraId="78013242" w14:textId="77777777" w:rsidR="00820A8D" w:rsidRDefault="00000000">
            <w:r>
              <w:t>Low</w:t>
            </w:r>
          </w:p>
        </w:tc>
      </w:tr>
      <w:tr w:rsidR="00820A8D" w14:paraId="748B942D" w14:textId="77777777">
        <w:tc>
          <w:tcPr>
            <w:tcW w:w="1728" w:type="dxa"/>
          </w:tcPr>
          <w:p w14:paraId="4158E98F" w14:textId="77777777" w:rsidR="00820A8D" w:rsidRDefault="00000000">
            <w:r>
              <w:t>Participant collisions</w:t>
            </w:r>
          </w:p>
        </w:tc>
        <w:tc>
          <w:tcPr>
            <w:tcW w:w="1728" w:type="dxa"/>
          </w:tcPr>
          <w:p w14:paraId="0B04E839" w14:textId="77777777" w:rsidR="00820A8D" w:rsidRDefault="00000000">
            <w:r>
              <w:t>Users</w:t>
            </w:r>
          </w:p>
        </w:tc>
        <w:tc>
          <w:tcPr>
            <w:tcW w:w="1728" w:type="dxa"/>
          </w:tcPr>
          <w:p w14:paraId="564D7AF1" w14:textId="77777777" w:rsidR="00820A8D" w:rsidRDefault="00000000">
            <w:r>
              <w:t>Bruises</w:t>
            </w:r>
          </w:p>
        </w:tc>
        <w:tc>
          <w:tcPr>
            <w:tcW w:w="1728" w:type="dxa"/>
          </w:tcPr>
          <w:p w14:paraId="75725E24" w14:textId="77777777" w:rsidR="00820A8D" w:rsidRDefault="00000000">
            <w:r>
              <w:t>One per lane; supervision</w:t>
            </w:r>
          </w:p>
        </w:tc>
        <w:tc>
          <w:tcPr>
            <w:tcW w:w="1728" w:type="dxa"/>
          </w:tcPr>
          <w:p w14:paraId="3F928F2D" w14:textId="77777777" w:rsidR="00820A8D" w:rsidRDefault="00000000">
            <w:r>
              <w:t>Medium</w:t>
            </w:r>
          </w:p>
        </w:tc>
      </w:tr>
      <w:tr w:rsidR="00820A8D" w14:paraId="3D766135" w14:textId="77777777">
        <w:tc>
          <w:tcPr>
            <w:tcW w:w="1728" w:type="dxa"/>
          </w:tcPr>
          <w:p w14:paraId="29C07298" w14:textId="77777777" w:rsidR="00820A8D" w:rsidRDefault="00000000">
            <w:r>
              <w:t>Bungee recoil</w:t>
            </w:r>
          </w:p>
        </w:tc>
        <w:tc>
          <w:tcPr>
            <w:tcW w:w="1728" w:type="dxa"/>
          </w:tcPr>
          <w:p w14:paraId="56F8E897" w14:textId="77777777" w:rsidR="00820A8D" w:rsidRDefault="00000000">
            <w:r>
              <w:t>Users</w:t>
            </w:r>
          </w:p>
        </w:tc>
        <w:tc>
          <w:tcPr>
            <w:tcW w:w="1728" w:type="dxa"/>
          </w:tcPr>
          <w:p w14:paraId="25FFCB9D" w14:textId="77777777" w:rsidR="00820A8D" w:rsidRDefault="00000000">
            <w:r>
              <w:t>Impact</w:t>
            </w:r>
          </w:p>
        </w:tc>
        <w:tc>
          <w:tcPr>
            <w:tcW w:w="1728" w:type="dxa"/>
          </w:tcPr>
          <w:p w14:paraId="613308F2" w14:textId="77777777" w:rsidR="00820A8D" w:rsidRDefault="00000000">
            <w:r>
              <w:t>Harness checked before use</w:t>
            </w:r>
          </w:p>
        </w:tc>
        <w:tc>
          <w:tcPr>
            <w:tcW w:w="1728" w:type="dxa"/>
          </w:tcPr>
          <w:p w14:paraId="7DEB0D9E" w14:textId="77777777" w:rsidR="00820A8D" w:rsidRDefault="00000000">
            <w:r>
              <w:t>Medium</w:t>
            </w:r>
          </w:p>
        </w:tc>
      </w:tr>
      <w:tr w:rsidR="00820A8D" w14:paraId="2F89735A" w14:textId="77777777">
        <w:tc>
          <w:tcPr>
            <w:tcW w:w="1728" w:type="dxa"/>
          </w:tcPr>
          <w:p w14:paraId="017BFD02" w14:textId="77777777" w:rsidR="00820A8D" w:rsidRDefault="00000000">
            <w:r>
              <w:t>Falls while running</w:t>
            </w:r>
          </w:p>
        </w:tc>
        <w:tc>
          <w:tcPr>
            <w:tcW w:w="1728" w:type="dxa"/>
          </w:tcPr>
          <w:p w14:paraId="0CA5E589" w14:textId="77777777" w:rsidR="00820A8D" w:rsidRDefault="00000000">
            <w:r>
              <w:t>Users</w:t>
            </w:r>
          </w:p>
        </w:tc>
        <w:tc>
          <w:tcPr>
            <w:tcW w:w="1728" w:type="dxa"/>
          </w:tcPr>
          <w:p w14:paraId="536367E6" w14:textId="77777777" w:rsidR="00820A8D" w:rsidRDefault="00000000">
            <w:r>
              <w:t>Sprains</w:t>
            </w:r>
          </w:p>
        </w:tc>
        <w:tc>
          <w:tcPr>
            <w:tcW w:w="1728" w:type="dxa"/>
          </w:tcPr>
          <w:p w14:paraId="2795D190" w14:textId="77777777" w:rsidR="00820A8D" w:rsidRDefault="00000000">
            <w:r>
              <w:t>Clear briefing; suitable surface</w:t>
            </w:r>
          </w:p>
        </w:tc>
        <w:tc>
          <w:tcPr>
            <w:tcW w:w="1728" w:type="dxa"/>
          </w:tcPr>
          <w:p w14:paraId="39954BCB" w14:textId="77777777" w:rsidR="00820A8D" w:rsidRDefault="00000000">
            <w:r>
              <w:t>Medium</w:t>
            </w:r>
          </w:p>
        </w:tc>
      </w:tr>
      <w:tr w:rsidR="00820A8D" w14:paraId="3DD10B27" w14:textId="77777777">
        <w:tc>
          <w:tcPr>
            <w:tcW w:w="1728" w:type="dxa"/>
          </w:tcPr>
          <w:p w14:paraId="471B1DE9" w14:textId="77777777" w:rsidR="00820A8D" w:rsidRDefault="00000000">
            <w:r>
              <w:t>Horseplay</w:t>
            </w:r>
          </w:p>
        </w:tc>
        <w:tc>
          <w:tcPr>
            <w:tcW w:w="1728" w:type="dxa"/>
          </w:tcPr>
          <w:p w14:paraId="765741CB" w14:textId="77777777" w:rsidR="00820A8D" w:rsidRDefault="00000000">
            <w:r>
              <w:t>Users</w:t>
            </w:r>
          </w:p>
        </w:tc>
        <w:tc>
          <w:tcPr>
            <w:tcW w:w="1728" w:type="dxa"/>
          </w:tcPr>
          <w:p w14:paraId="0C83F3E6" w14:textId="77777777" w:rsidR="00820A8D" w:rsidRDefault="00000000">
            <w:r>
              <w:t>Injury</w:t>
            </w:r>
          </w:p>
        </w:tc>
        <w:tc>
          <w:tcPr>
            <w:tcW w:w="1728" w:type="dxa"/>
          </w:tcPr>
          <w:p w14:paraId="3D306871" w14:textId="77777777" w:rsidR="00820A8D" w:rsidRDefault="00000000">
            <w:r>
              <w:t>Stop misuse immediately</w:t>
            </w:r>
          </w:p>
        </w:tc>
        <w:tc>
          <w:tcPr>
            <w:tcW w:w="1728" w:type="dxa"/>
          </w:tcPr>
          <w:p w14:paraId="05237F23" w14:textId="77777777" w:rsidR="00820A8D" w:rsidRDefault="00000000">
            <w:r>
              <w:t>Medium</w:t>
            </w:r>
          </w:p>
        </w:tc>
      </w:tr>
      <w:tr w:rsidR="00820A8D" w14:paraId="38113534" w14:textId="77777777">
        <w:tc>
          <w:tcPr>
            <w:tcW w:w="1728" w:type="dxa"/>
          </w:tcPr>
          <w:p w14:paraId="17A59BCE" w14:textId="77777777" w:rsidR="00820A8D" w:rsidRDefault="00000000">
            <w:r>
              <w:t>Weather</w:t>
            </w:r>
          </w:p>
        </w:tc>
        <w:tc>
          <w:tcPr>
            <w:tcW w:w="1728" w:type="dxa"/>
          </w:tcPr>
          <w:p w14:paraId="4756EFFF" w14:textId="77777777" w:rsidR="00820A8D" w:rsidRDefault="00000000">
            <w:r>
              <w:t>Users</w:t>
            </w:r>
          </w:p>
        </w:tc>
        <w:tc>
          <w:tcPr>
            <w:tcW w:w="1728" w:type="dxa"/>
          </w:tcPr>
          <w:p w14:paraId="6D41F262" w14:textId="77777777" w:rsidR="00820A8D" w:rsidRDefault="00000000">
            <w:r>
              <w:t>Instability</w:t>
            </w:r>
          </w:p>
        </w:tc>
        <w:tc>
          <w:tcPr>
            <w:tcW w:w="1728" w:type="dxa"/>
          </w:tcPr>
          <w:p w14:paraId="15FC9742" w14:textId="77777777" w:rsidR="00820A8D" w:rsidRDefault="00000000">
            <w:r>
              <w:t>Do not use in high winds</w:t>
            </w:r>
          </w:p>
        </w:tc>
        <w:tc>
          <w:tcPr>
            <w:tcW w:w="1728" w:type="dxa"/>
          </w:tcPr>
          <w:p w14:paraId="164389FC" w14:textId="77777777" w:rsidR="00820A8D" w:rsidRDefault="00000000">
            <w:r>
              <w:t>Low</w:t>
            </w:r>
          </w:p>
        </w:tc>
      </w:tr>
      <w:tr w:rsidR="00820A8D" w14:paraId="5D0476C6" w14:textId="77777777">
        <w:tc>
          <w:tcPr>
            <w:tcW w:w="1728" w:type="dxa"/>
          </w:tcPr>
          <w:p w14:paraId="0732EFA0" w14:textId="77777777" w:rsidR="00820A8D" w:rsidRDefault="00000000">
            <w:r>
              <w:t>Damaged equipment</w:t>
            </w:r>
          </w:p>
        </w:tc>
        <w:tc>
          <w:tcPr>
            <w:tcW w:w="1728" w:type="dxa"/>
          </w:tcPr>
          <w:p w14:paraId="481F7789" w14:textId="77777777" w:rsidR="00820A8D" w:rsidRDefault="00000000">
            <w:r>
              <w:t>Users</w:t>
            </w:r>
          </w:p>
        </w:tc>
        <w:tc>
          <w:tcPr>
            <w:tcW w:w="1728" w:type="dxa"/>
          </w:tcPr>
          <w:p w14:paraId="7A399543" w14:textId="77777777" w:rsidR="00820A8D" w:rsidRDefault="00000000">
            <w:r>
              <w:t>Injury</w:t>
            </w:r>
          </w:p>
        </w:tc>
        <w:tc>
          <w:tcPr>
            <w:tcW w:w="1728" w:type="dxa"/>
          </w:tcPr>
          <w:p w14:paraId="0E202B05" w14:textId="77777777" w:rsidR="00820A8D" w:rsidRDefault="00000000">
            <w:r>
              <w:t>Inspect before hire</w:t>
            </w:r>
          </w:p>
        </w:tc>
        <w:tc>
          <w:tcPr>
            <w:tcW w:w="1728" w:type="dxa"/>
          </w:tcPr>
          <w:p w14:paraId="031F2614" w14:textId="77777777" w:rsidR="00820A8D" w:rsidRDefault="00000000">
            <w:r>
              <w:t>Low</w:t>
            </w:r>
          </w:p>
        </w:tc>
      </w:tr>
    </w:tbl>
    <w:p w14:paraId="0F4D7BE7" w14:textId="77777777" w:rsidR="00820A8D" w:rsidRDefault="00000000">
      <w:pPr>
        <w:pStyle w:val="Heading2"/>
      </w:pPr>
      <w:r>
        <w:t>Additional Control Measures</w:t>
      </w:r>
    </w:p>
    <w:p w14:paraId="2A96FB9A" w14:textId="77777777" w:rsidR="00820A8D" w:rsidRDefault="00000000">
      <w:pPr>
        <w:pStyle w:val="ListBullet"/>
      </w:pPr>
      <w:r>
        <w:t>Continuous supervision.</w:t>
      </w:r>
    </w:p>
    <w:p w14:paraId="7D3EFCA3" w14:textId="77777777" w:rsidR="00820A8D" w:rsidRDefault="00000000">
      <w:pPr>
        <w:pStyle w:val="ListBullet"/>
      </w:pPr>
      <w:r>
        <w:t>Remove shoes, jewellery and sharp objects.</w:t>
      </w:r>
    </w:p>
    <w:p w14:paraId="746EF42B" w14:textId="77777777" w:rsidR="00820A8D" w:rsidRDefault="00000000">
      <w:pPr>
        <w:pStyle w:val="ListBullet"/>
      </w:pPr>
      <w:r>
        <w:t>Observe age/weight limits.</w:t>
      </w:r>
    </w:p>
    <w:p w14:paraId="5F9A18AB" w14:textId="77777777" w:rsidR="00820A8D" w:rsidRDefault="00000000">
      <w:pPr>
        <w:pStyle w:val="ListBullet"/>
      </w:pPr>
      <w:r>
        <w:t>Inspect before every hire.</w:t>
      </w:r>
    </w:p>
    <w:p w14:paraId="35B14C7C" w14:textId="77777777" w:rsidR="00820A8D" w:rsidRDefault="00000000">
      <w:pPr>
        <w:pStyle w:val="Heading2"/>
      </w:pPr>
      <w:r>
        <w:t>Emergency Procedures</w:t>
      </w:r>
    </w:p>
    <w:p w14:paraId="6DD00E41" w14:textId="77777777" w:rsidR="00820A8D" w:rsidRDefault="00000000">
      <w:r>
        <w:t>Stop activity, isolate power if required, administer first aid, record incidents and remove defective equipment from service.</w:t>
      </w:r>
    </w:p>
    <w:sectPr w:rsidR="00820A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9038834">
    <w:abstractNumId w:val="8"/>
  </w:num>
  <w:num w:numId="2" w16cid:durableId="1924993589">
    <w:abstractNumId w:val="6"/>
  </w:num>
  <w:num w:numId="3" w16cid:durableId="747848130">
    <w:abstractNumId w:val="5"/>
  </w:num>
  <w:num w:numId="4" w16cid:durableId="1148672841">
    <w:abstractNumId w:val="4"/>
  </w:num>
  <w:num w:numId="5" w16cid:durableId="1116826620">
    <w:abstractNumId w:val="7"/>
  </w:num>
  <w:num w:numId="6" w16cid:durableId="2047638194">
    <w:abstractNumId w:val="3"/>
  </w:num>
  <w:num w:numId="7" w16cid:durableId="1037197025">
    <w:abstractNumId w:val="2"/>
  </w:num>
  <w:num w:numId="8" w16cid:durableId="1867214743">
    <w:abstractNumId w:val="1"/>
  </w:num>
  <w:num w:numId="9" w16cid:durableId="108325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66E9"/>
    <w:rsid w:val="0029639D"/>
    <w:rsid w:val="00326F90"/>
    <w:rsid w:val="00820A8D"/>
    <w:rsid w:val="00AA1D8D"/>
    <w:rsid w:val="00B47730"/>
    <w:rsid w:val="00CB0664"/>
    <w:rsid w:val="00E650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ACC85"/>
  <w14:defaultImageDpi w14:val="300"/>
  <w15:docId w15:val="{C91B6E84-01EA-435C-9042-C2BA9E61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1062</Characters>
  <Application>Microsoft Office Word</Application>
  <DocSecurity>0</DocSecurity>
  <Lines>88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2026-07-17T11:41:00Z</dcterms:created>
  <dcterms:modified xsi:type="dcterms:W3CDTF">2026-07-17T11:41:00Z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3aee737e-7cea-4053-969d-fc835923a5e8</vt:lpwstr>
  </property>
</Properties>
</file>